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7643">
      <w:pPr>
        <w:pStyle w:val="2"/>
      </w:pPr>
      <w:r>
        <w:t>Multiple Choice Questions (MCQs)</w:t>
      </w:r>
    </w:p>
    <w:p w14:paraId="027F01B3">
      <w:pPr>
        <w:pStyle w:val="3"/>
      </w:pPr>
      <w:r>
        <w:t>Part A: Easy Questions (25)</w:t>
      </w:r>
    </w:p>
    <w:p w14:paraId="6C76A74E">
      <w:r>
        <w:t>1. What is the main purpose of the school website proposal?</w:t>
      </w:r>
    </w:p>
    <w:p w14:paraId="594B6647">
      <w:pPr>
        <w:pStyle w:val="23"/>
      </w:pPr>
      <w:r>
        <w:rPr>
          <w:highlight w:val="green"/>
        </w:rPr>
        <w:t>a</w:t>
      </w:r>
      <w:r>
        <w:t>) To create a new ERP software</w:t>
      </w:r>
    </w:p>
    <w:p w14:paraId="582CE4BF">
      <w:pPr>
        <w:pStyle w:val="23"/>
      </w:pPr>
      <w:r>
        <w:t>b) To develop a professional school website</w:t>
      </w:r>
    </w:p>
    <w:p w14:paraId="23067343">
      <w:pPr>
        <w:pStyle w:val="23"/>
      </w:pPr>
      <w:r>
        <w:t>c) To train teachers on digital tools</w:t>
      </w:r>
    </w:p>
    <w:p w14:paraId="3F91D61E">
      <w:pPr>
        <w:pStyle w:val="23"/>
      </w:pPr>
      <w:r>
        <w:t>d) To organize online classes</w:t>
      </w:r>
    </w:p>
    <w:p w14:paraId="344F71AE"/>
    <w:p w14:paraId="3FD18DB3">
      <w:r>
        <w:t>2. Which feature ensures a school website is secure?</w:t>
      </w:r>
    </w:p>
    <w:p w14:paraId="1570D4B4">
      <w:pPr>
        <w:pStyle w:val="23"/>
      </w:pPr>
      <w:r>
        <w:t>a) SEO optimization</w:t>
      </w:r>
    </w:p>
    <w:p w14:paraId="6CE5F820">
      <w:pPr>
        <w:pStyle w:val="23"/>
      </w:pPr>
      <w:r>
        <w:rPr>
          <w:highlight w:val="green"/>
        </w:rPr>
        <w:t>b</w:t>
      </w:r>
      <w:r>
        <w:t>) SSL Certification</w:t>
      </w:r>
    </w:p>
    <w:p w14:paraId="4CF33D50">
      <w:pPr>
        <w:pStyle w:val="23"/>
      </w:pPr>
      <w:r>
        <w:t>c) Unlimited hosting</w:t>
      </w:r>
    </w:p>
    <w:p w14:paraId="51D7CEC3">
      <w:pPr>
        <w:pStyle w:val="23"/>
      </w:pPr>
      <w:r>
        <w:t>d) Blog section</w:t>
      </w:r>
    </w:p>
    <w:p w14:paraId="3A05AEE0"/>
    <w:p w14:paraId="0BA96BD4">
      <w:r>
        <w:t>3. The website package offers hosting that is:</w:t>
      </w:r>
    </w:p>
    <w:p w14:paraId="72BC9188">
      <w:pPr>
        <w:pStyle w:val="23"/>
      </w:pPr>
      <w:r>
        <w:t>a) Limited to 10GB</w:t>
      </w:r>
    </w:p>
    <w:p w14:paraId="77D7A884">
      <w:pPr>
        <w:pStyle w:val="23"/>
      </w:pPr>
      <w:r>
        <w:rPr>
          <w:highlight w:val="green"/>
        </w:rPr>
        <w:t>b</w:t>
      </w:r>
      <w:r>
        <w:t>) Unlimited Cloud Hosting</w:t>
      </w:r>
    </w:p>
    <w:p w14:paraId="1448D6F7">
      <w:pPr>
        <w:pStyle w:val="23"/>
      </w:pPr>
      <w:r>
        <w:t>c) Shared Hosting</w:t>
      </w:r>
    </w:p>
    <w:p w14:paraId="76CAD0EB">
      <w:pPr>
        <w:pStyle w:val="23"/>
      </w:pPr>
      <w:r>
        <w:t>d) Only local hosting</w:t>
      </w:r>
    </w:p>
    <w:p w14:paraId="6676CBB6"/>
    <w:p w14:paraId="6051607C">
      <w:r>
        <w:t>4. What does SEO stand for?</w:t>
      </w:r>
    </w:p>
    <w:p w14:paraId="6057AAB3">
      <w:pPr>
        <w:pStyle w:val="23"/>
      </w:pPr>
      <w:r>
        <w:t>a) School Education Office</w:t>
      </w:r>
    </w:p>
    <w:p w14:paraId="7252744A">
      <w:pPr>
        <w:pStyle w:val="23"/>
      </w:pPr>
      <w:r>
        <w:rPr>
          <w:highlight w:val="green"/>
        </w:rPr>
        <w:t>b</w:t>
      </w:r>
      <w:r>
        <w:t>) Search Engine Optimization</w:t>
      </w:r>
    </w:p>
    <w:p w14:paraId="6CBB9A73">
      <w:pPr>
        <w:pStyle w:val="23"/>
      </w:pPr>
      <w:r>
        <w:t>c) Secure Encryption Option</w:t>
      </w:r>
    </w:p>
    <w:p w14:paraId="1E98A5ED">
      <w:pPr>
        <w:pStyle w:val="23"/>
      </w:pPr>
      <w:r>
        <w:t>d) Student Enrollment Online</w:t>
      </w:r>
    </w:p>
    <w:p w14:paraId="5C2A7B37"/>
    <w:p w14:paraId="3A4C10AF">
      <w:r>
        <w:t>5. Which feature allows fee payment directly on the website?</w:t>
      </w:r>
    </w:p>
    <w:p w14:paraId="22123C9B">
      <w:pPr>
        <w:pStyle w:val="23"/>
      </w:pPr>
      <w:r>
        <w:rPr>
          <w:highlight w:val="green"/>
        </w:rPr>
        <w:t>a</w:t>
      </w:r>
      <w:r>
        <w:t>) Payment Gateway Integration</w:t>
      </w:r>
    </w:p>
    <w:p w14:paraId="7D67A768">
      <w:pPr>
        <w:pStyle w:val="23"/>
      </w:pPr>
      <w:r>
        <w:t>b) Blog Section</w:t>
      </w:r>
    </w:p>
    <w:p w14:paraId="1998A6B4">
      <w:pPr>
        <w:pStyle w:val="23"/>
      </w:pPr>
      <w:r>
        <w:t>c) Online Admission Form</w:t>
      </w:r>
    </w:p>
    <w:p w14:paraId="3653772A">
      <w:pPr>
        <w:pStyle w:val="23"/>
      </w:pPr>
      <w:r>
        <w:t>d) ERP Integration</w:t>
      </w:r>
    </w:p>
    <w:p w14:paraId="616F47FC"/>
    <w:p w14:paraId="43327EA2">
      <w:r>
        <w:t>6. What is the discounted price of the website package (excluding GST)?</w:t>
      </w:r>
    </w:p>
    <w:p w14:paraId="78A0F396">
      <w:pPr>
        <w:pStyle w:val="23"/>
      </w:pPr>
      <w:r>
        <w:t>a) ₹20,000</w:t>
      </w:r>
    </w:p>
    <w:p w14:paraId="7EFD4FE7">
      <w:pPr>
        <w:pStyle w:val="23"/>
      </w:pPr>
      <w:r>
        <w:rPr>
          <w:highlight w:val="green"/>
        </w:rPr>
        <w:t>b)</w:t>
      </w:r>
      <w:r>
        <w:t xml:space="preserve"> ₹18,000</w:t>
      </w:r>
    </w:p>
    <w:p w14:paraId="59BED18A">
      <w:pPr>
        <w:pStyle w:val="23"/>
      </w:pPr>
      <w:r>
        <w:t>c) ₹15,000</w:t>
      </w:r>
    </w:p>
    <w:p w14:paraId="7A7F706C">
      <w:pPr>
        <w:pStyle w:val="23"/>
      </w:pPr>
      <w:r>
        <w:t>d) ₹12,000</w:t>
      </w:r>
    </w:p>
    <w:p w14:paraId="50935A39"/>
    <w:p w14:paraId="05E5750A">
      <w:r>
        <w:t>7. Which integration allows communication with parents via messaging?</w:t>
      </w:r>
    </w:p>
    <w:p w14:paraId="5CD0A1A9">
      <w:pPr>
        <w:pStyle w:val="23"/>
      </w:pPr>
      <w:r>
        <w:t>a) Social Media Integration</w:t>
      </w:r>
    </w:p>
    <w:p w14:paraId="2DDDFF99">
      <w:pPr>
        <w:pStyle w:val="23"/>
      </w:pPr>
      <w:r>
        <w:rPr>
          <w:highlight w:val="green"/>
        </w:rPr>
        <w:t>b</w:t>
      </w:r>
      <w:r>
        <w:t>) WhatsApp Integration</w:t>
      </w:r>
    </w:p>
    <w:p w14:paraId="5F81277F">
      <w:pPr>
        <w:pStyle w:val="23"/>
      </w:pPr>
      <w:r>
        <w:t>c) Blog Section</w:t>
      </w:r>
    </w:p>
    <w:p w14:paraId="031200C3">
      <w:pPr>
        <w:pStyle w:val="23"/>
      </w:pPr>
      <w:r>
        <w:t>d) ERP Integration</w:t>
      </w:r>
    </w:p>
    <w:p w14:paraId="4227F726"/>
    <w:p w14:paraId="4562D70A">
      <w:r>
        <w:t>8. Which section helps schools publish updates and achievements?</w:t>
      </w:r>
    </w:p>
    <w:p w14:paraId="7D25BC80">
      <w:pPr>
        <w:pStyle w:val="23"/>
      </w:pPr>
      <w:r>
        <w:t>a) ERP portal</w:t>
      </w:r>
    </w:p>
    <w:p w14:paraId="7062F037">
      <w:pPr>
        <w:pStyle w:val="23"/>
      </w:pPr>
      <w:r>
        <w:t>b) Blog Section</w:t>
      </w:r>
    </w:p>
    <w:p w14:paraId="450EFB73">
      <w:pPr>
        <w:pStyle w:val="23"/>
      </w:pPr>
      <w:r>
        <w:rPr>
          <w:highlight w:val="green"/>
        </w:rPr>
        <w:t>c</w:t>
      </w:r>
      <w:r>
        <w:t>) Custom Form Builder</w:t>
      </w:r>
    </w:p>
    <w:p w14:paraId="63A031EB">
      <w:pPr>
        <w:pStyle w:val="23"/>
      </w:pPr>
      <w:r>
        <w:t>d) Alumni Portal</w:t>
      </w:r>
    </w:p>
    <w:p w14:paraId="66071472"/>
    <w:p w14:paraId="1E9B89A6">
      <w:r>
        <w:t>9. Which feature is specifically designed for alumni?</w:t>
      </w:r>
    </w:p>
    <w:p w14:paraId="0EEC675B">
      <w:pPr>
        <w:pStyle w:val="23"/>
      </w:pPr>
      <w:r>
        <w:t>a) Noticeboard</w:t>
      </w:r>
    </w:p>
    <w:p w14:paraId="526693E6">
      <w:pPr>
        <w:pStyle w:val="23"/>
      </w:pPr>
      <w:r>
        <w:rPr>
          <w:highlight w:val="green"/>
        </w:rPr>
        <w:t>b</w:t>
      </w:r>
      <w:r>
        <w:t>) Alumni Portal</w:t>
      </w:r>
    </w:p>
    <w:p w14:paraId="37B502DE">
      <w:pPr>
        <w:pStyle w:val="23"/>
      </w:pPr>
      <w:r>
        <w:t>c) ERP System</w:t>
      </w:r>
    </w:p>
    <w:p w14:paraId="3DF747B2">
      <w:pPr>
        <w:pStyle w:val="23"/>
      </w:pPr>
      <w:r>
        <w:t>d) Social Media Integration</w:t>
      </w:r>
    </w:p>
    <w:p w14:paraId="03FB1972"/>
    <w:p w14:paraId="009AFB82">
      <w:r>
        <w:t>10. What does AMC stand for?</w:t>
      </w:r>
    </w:p>
    <w:p w14:paraId="276CB985">
      <w:pPr>
        <w:pStyle w:val="23"/>
      </w:pPr>
      <w:r>
        <w:rPr>
          <w:highlight w:val="green"/>
        </w:rPr>
        <w:t>a</w:t>
      </w:r>
      <w:r>
        <w:t>) Annual Maintenance Contract</w:t>
      </w:r>
    </w:p>
    <w:p w14:paraId="63261D20">
      <w:pPr>
        <w:pStyle w:val="23"/>
      </w:pPr>
      <w:r>
        <w:t>b) Automated Management Control</w:t>
      </w:r>
    </w:p>
    <w:p w14:paraId="7AC3EF78">
      <w:pPr>
        <w:pStyle w:val="23"/>
      </w:pPr>
      <w:r>
        <w:t>c) Advanced Marketing Campaign</w:t>
      </w:r>
    </w:p>
    <w:p w14:paraId="7DC493F9">
      <w:pPr>
        <w:pStyle w:val="23"/>
      </w:pPr>
      <w:r>
        <w:t>d) Annual Membership Certificate</w:t>
      </w:r>
    </w:p>
    <w:p w14:paraId="191D7B20"/>
    <w:p w14:paraId="74BD3A42">
      <w:r>
        <w:t>11. How much does the AMC package cost per year (including GST)?</w:t>
      </w:r>
    </w:p>
    <w:p w14:paraId="14CEAC9E">
      <w:pPr>
        <w:pStyle w:val="23"/>
      </w:pPr>
      <w:r>
        <w:t>a) ₹5000</w:t>
      </w:r>
    </w:p>
    <w:p w14:paraId="35438CD6">
      <w:pPr>
        <w:pStyle w:val="23"/>
      </w:pPr>
      <w:r>
        <w:rPr>
          <w:highlight w:val="green"/>
        </w:rPr>
        <w:t>b</w:t>
      </w:r>
      <w:r>
        <w:t>) ₹6500</w:t>
      </w:r>
    </w:p>
    <w:p w14:paraId="5E5FADB4">
      <w:pPr>
        <w:pStyle w:val="23"/>
      </w:pPr>
      <w:r>
        <w:t>c) ₹7000</w:t>
      </w:r>
    </w:p>
    <w:p w14:paraId="6222555D">
      <w:pPr>
        <w:pStyle w:val="23"/>
      </w:pPr>
      <w:r>
        <w:t>d) ₹8000</w:t>
      </w:r>
    </w:p>
    <w:p w14:paraId="151FCC17"/>
    <w:p w14:paraId="73CF9566">
      <w:r>
        <w:t>12. Which feature allows parents to apply for admission online?</w:t>
      </w:r>
    </w:p>
    <w:p w14:paraId="05D98924">
      <w:pPr>
        <w:pStyle w:val="23"/>
      </w:pPr>
      <w:r>
        <w:t>a) Blog Section</w:t>
      </w:r>
    </w:p>
    <w:p w14:paraId="7D82873D">
      <w:pPr>
        <w:pStyle w:val="23"/>
      </w:pPr>
      <w:r>
        <w:t>b) Student Login Portal</w:t>
      </w:r>
    </w:p>
    <w:p w14:paraId="620F3EB4">
      <w:pPr>
        <w:pStyle w:val="23"/>
      </w:pPr>
      <w:r>
        <w:rPr>
          <w:highlight w:val="green"/>
        </w:rPr>
        <w:t>c</w:t>
      </w:r>
      <w:r>
        <w:t>) Online Admission Form</w:t>
      </w:r>
    </w:p>
    <w:p w14:paraId="0D2E4647">
      <w:pPr>
        <w:pStyle w:val="23"/>
      </w:pPr>
      <w:r>
        <w:t>d) Custom Form Builder</w:t>
      </w:r>
    </w:p>
    <w:p w14:paraId="55637DF0"/>
    <w:p w14:paraId="15281E9B">
      <w:r>
        <w:t>13. What is included free for 1 year in both proposals?</w:t>
      </w:r>
    </w:p>
    <w:p w14:paraId="15FA9D1B">
      <w:pPr>
        <w:pStyle w:val="23"/>
      </w:pPr>
      <w:r>
        <w:t>a) Free laptops for teachers</w:t>
      </w:r>
    </w:p>
    <w:p w14:paraId="0B70E579">
      <w:pPr>
        <w:pStyle w:val="23"/>
      </w:pPr>
      <w:r>
        <w:rPr>
          <w:highlight w:val="green"/>
        </w:rPr>
        <w:t>b</w:t>
      </w:r>
      <w:r>
        <w:t>) Verified Listing on Class Hud</w:t>
      </w:r>
    </w:p>
    <w:p w14:paraId="53E26C52">
      <w:pPr>
        <w:pStyle w:val="23"/>
      </w:pPr>
      <w:r>
        <w:t>c) Free Hosting for 5 years</w:t>
      </w:r>
    </w:p>
    <w:p w14:paraId="0A62376E">
      <w:pPr>
        <w:pStyle w:val="23"/>
      </w:pPr>
      <w:r>
        <w:t>d) Domain for lifetime</w:t>
      </w:r>
    </w:p>
    <w:p w14:paraId="5069FD72"/>
    <w:p w14:paraId="72456678">
      <w:r>
        <w:t>14. What is the job submission form used for?</w:t>
      </w:r>
    </w:p>
    <w:p w14:paraId="451A567C">
      <w:pPr>
        <w:pStyle w:val="23"/>
      </w:pPr>
      <w:r>
        <w:t>a) Collecting student marks</w:t>
      </w:r>
    </w:p>
    <w:p w14:paraId="52E15A57">
      <w:pPr>
        <w:pStyle w:val="23"/>
      </w:pPr>
      <w:r>
        <w:rPr>
          <w:highlight w:val="green"/>
        </w:rPr>
        <w:t>b</w:t>
      </w:r>
      <w:r>
        <w:t>) Accepting staff applications</w:t>
      </w:r>
    </w:p>
    <w:p w14:paraId="73A0C753">
      <w:pPr>
        <w:pStyle w:val="23"/>
      </w:pPr>
      <w:r>
        <w:t>c) Assigning homework</w:t>
      </w:r>
    </w:p>
    <w:p w14:paraId="59BC1F42">
      <w:pPr>
        <w:pStyle w:val="23"/>
      </w:pPr>
      <w:r>
        <w:t>d) Generating analytics</w:t>
      </w:r>
    </w:p>
    <w:p w14:paraId="2030F9ED"/>
    <w:p w14:paraId="46FE6A6F">
      <w:r>
        <w:t>15. Which feature ensures mobile compatibility of the website?</w:t>
      </w:r>
    </w:p>
    <w:p w14:paraId="58DB1AAC">
      <w:pPr>
        <w:pStyle w:val="23"/>
      </w:pPr>
      <w:r>
        <w:t>a) SEO</w:t>
      </w:r>
    </w:p>
    <w:p w14:paraId="0733946B">
      <w:pPr>
        <w:pStyle w:val="23"/>
      </w:pPr>
      <w:r>
        <w:rPr>
          <w:highlight w:val="green"/>
        </w:rPr>
        <w:t>b</w:t>
      </w:r>
      <w:r>
        <w:t>) Fully Responsive Design</w:t>
      </w:r>
    </w:p>
    <w:p w14:paraId="19AB1A01">
      <w:pPr>
        <w:pStyle w:val="23"/>
      </w:pPr>
      <w:r>
        <w:t>c) SSL Certificate</w:t>
      </w:r>
    </w:p>
    <w:p w14:paraId="05BB9823">
      <w:pPr>
        <w:pStyle w:val="23"/>
      </w:pPr>
      <w:r>
        <w:t>d) ERP Integration</w:t>
      </w:r>
    </w:p>
    <w:p w14:paraId="3507B992"/>
    <w:p w14:paraId="4068B5E1">
      <w:r>
        <w:t>16. Who is the signatory of both proposals?</w:t>
      </w:r>
    </w:p>
    <w:p w14:paraId="43F1110E">
      <w:pPr>
        <w:pStyle w:val="23"/>
      </w:pPr>
      <w:r>
        <w:t>a) Amit Kumar</w:t>
      </w:r>
    </w:p>
    <w:p w14:paraId="545E73CD">
      <w:pPr>
        <w:pStyle w:val="23"/>
      </w:pPr>
      <w:r>
        <w:rPr>
          <w:highlight w:val="green"/>
        </w:rPr>
        <w:t xml:space="preserve">b) </w:t>
      </w:r>
      <w:r>
        <w:t>Raghubir Singh</w:t>
      </w:r>
    </w:p>
    <w:p w14:paraId="42E4E6FE">
      <w:pPr>
        <w:pStyle w:val="23"/>
      </w:pPr>
      <w:r>
        <w:t>c) Rajesh Sharma</w:t>
      </w:r>
    </w:p>
    <w:p w14:paraId="5C007406">
      <w:pPr>
        <w:pStyle w:val="23"/>
      </w:pPr>
      <w:r>
        <w:t>d) None</w:t>
      </w:r>
    </w:p>
    <w:p w14:paraId="19B910D7"/>
    <w:p w14:paraId="540574BC">
      <w:r>
        <w:t>17. Which tool allows creation of custom forms for feedback and queries?</w:t>
      </w:r>
    </w:p>
    <w:p w14:paraId="4557DE7B">
      <w:pPr>
        <w:pStyle w:val="23"/>
      </w:pPr>
      <w:r>
        <w:t>a) Blog Section</w:t>
      </w:r>
    </w:p>
    <w:p w14:paraId="1E96DD32">
      <w:pPr>
        <w:pStyle w:val="23"/>
      </w:pPr>
      <w:r>
        <w:rPr>
          <w:highlight w:val="green"/>
        </w:rPr>
        <w:t>b</w:t>
      </w:r>
      <w:r>
        <w:t>) Custom Form Builder</w:t>
      </w:r>
    </w:p>
    <w:p w14:paraId="3BE70579">
      <w:pPr>
        <w:pStyle w:val="23"/>
      </w:pPr>
      <w:r>
        <w:t>c) Alumni Portal</w:t>
      </w:r>
    </w:p>
    <w:p w14:paraId="5640DE4E">
      <w:pPr>
        <w:pStyle w:val="23"/>
      </w:pPr>
      <w:r>
        <w:t>d) ERP Integration</w:t>
      </w:r>
    </w:p>
    <w:p w14:paraId="593FCFE1"/>
    <w:p w14:paraId="5020CCDA">
      <w:r>
        <w:t>18. Which feature ensures old students stay connected?</w:t>
      </w:r>
    </w:p>
    <w:p w14:paraId="50C97071">
      <w:pPr>
        <w:pStyle w:val="23"/>
      </w:pPr>
      <w:r>
        <w:rPr>
          <w:highlight w:val="green"/>
        </w:rPr>
        <w:t>a</w:t>
      </w:r>
      <w:r>
        <w:t>) Alumni Portal</w:t>
      </w:r>
    </w:p>
    <w:p w14:paraId="52F32FEE">
      <w:pPr>
        <w:pStyle w:val="23"/>
      </w:pPr>
      <w:r>
        <w:t>b) Noticeboard</w:t>
      </w:r>
    </w:p>
    <w:p w14:paraId="0CFC3404">
      <w:pPr>
        <w:pStyle w:val="23"/>
      </w:pPr>
      <w:r>
        <w:t>c) WhatsApp Integration</w:t>
      </w:r>
    </w:p>
    <w:p w14:paraId="10108D45">
      <w:pPr>
        <w:pStyle w:val="23"/>
      </w:pPr>
      <w:r>
        <w:t>d) ERP System</w:t>
      </w:r>
    </w:p>
    <w:p w14:paraId="539A4A63"/>
    <w:p w14:paraId="37890960">
      <w:r>
        <w:t>19. Which hosting is mentioned in the AMC package?</w:t>
      </w:r>
    </w:p>
    <w:p w14:paraId="176505D8">
      <w:pPr>
        <w:pStyle w:val="23"/>
      </w:pPr>
      <w:r>
        <w:t>a) Shared Hosting</w:t>
      </w:r>
    </w:p>
    <w:p w14:paraId="6747F1D4">
      <w:pPr>
        <w:pStyle w:val="23"/>
      </w:pPr>
      <w:r>
        <w:rPr>
          <w:highlight w:val="green"/>
        </w:rPr>
        <w:t>b</w:t>
      </w:r>
      <w:r>
        <w:t>) Unlimited Cloud Hosting</w:t>
      </w:r>
    </w:p>
    <w:p w14:paraId="0E5903A0">
      <w:pPr>
        <w:pStyle w:val="23"/>
      </w:pPr>
      <w:r>
        <w:t>c) VPS Hosting</w:t>
      </w:r>
    </w:p>
    <w:p w14:paraId="569C6B58">
      <w:pPr>
        <w:pStyle w:val="23"/>
      </w:pPr>
      <w:r>
        <w:t>d) Dedicated Server Hosting</w:t>
      </w:r>
    </w:p>
    <w:p w14:paraId="14E9B825"/>
    <w:p w14:paraId="2B351834">
      <w:r>
        <w:t>20. Which section displays student toppers and event photos?</w:t>
      </w:r>
    </w:p>
    <w:p w14:paraId="5B5AA249">
      <w:pPr>
        <w:pStyle w:val="23"/>
      </w:pPr>
      <w:r>
        <w:t>a) Blog Section</w:t>
      </w:r>
    </w:p>
    <w:p w14:paraId="42FBE5F7">
      <w:pPr>
        <w:pStyle w:val="23"/>
      </w:pPr>
      <w:r>
        <w:rPr>
          <w:highlight w:val="green"/>
        </w:rPr>
        <w:t>b</w:t>
      </w:r>
      <w:r>
        <w:t>) Photo &amp; Video Gallery</w:t>
      </w:r>
    </w:p>
    <w:p w14:paraId="53E45351">
      <w:pPr>
        <w:pStyle w:val="23"/>
      </w:pPr>
      <w:r>
        <w:t>c) Noticeboard</w:t>
      </w:r>
    </w:p>
    <w:p w14:paraId="4F2DAC77">
      <w:pPr>
        <w:pStyle w:val="23"/>
      </w:pPr>
      <w:r>
        <w:t>d) Custom Reports</w:t>
      </w:r>
    </w:p>
    <w:p w14:paraId="1E6E5482"/>
    <w:p w14:paraId="77943737">
      <w:r>
        <w:t>21. Which feature secures financial transactions on the website?</w:t>
      </w:r>
    </w:p>
    <w:p w14:paraId="43333265">
      <w:pPr>
        <w:pStyle w:val="23"/>
      </w:pPr>
      <w:r>
        <w:t>a) SSL Certificate</w:t>
      </w:r>
    </w:p>
    <w:p w14:paraId="3A763B53">
      <w:pPr>
        <w:pStyle w:val="23"/>
      </w:pPr>
      <w:r>
        <w:rPr>
          <w:highlight w:val="green"/>
        </w:rPr>
        <w:t>b</w:t>
      </w:r>
      <w:r>
        <w:t>) Payment Gateway Integration</w:t>
      </w:r>
    </w:p>
    <w:p w14:paraId="4ABD4EFD">
      <w:pPr>
        <w:pStyle w:val="23"/>
      </w:pPr>
      <w:r>
        <w:t>c) SEO Optimization</w:t>
      </w:r>
    </w:p>
    <w:p w14:paraId="2528E98E">
      <w:pPr>
        <w:pStyle w:val="23"/>
      </w:pPr>
      <w:r>
        <w:t>d) Blog Section</w:t>
      </w:r>
    </w:p>
    <w:p w14:paraId="5891FD6B"/>
    <w:p w14:paraId="36E5F1DA">
      <w:r>
        <w:t>22. What is provided to schools to manage their own website easily?</w:t>
      </w:r>
    </w:p>
    <w:p w14:paraId="1DDF67CA">
      <w:pPr>
        <w:pStyle w:val="23"/>
      </w:pPr>
      <w:r>
        <w:t>a) Dynamic Admin Portal</w:t>
      </w:r>
    </w:p>
    <w:p w14:paraId="5611ABAD">
      <w:pPr>
        <w:pStyle w:val="23"/>
      </w:pPr>
      <w:r>
        <w:t>b) Teacher Training</w:t>
      </w:r>
    </w:p>
    <w:p w14:paraId="36D27558">
      <w:pPr>
        <w:pStyle w:val="23"/>
      </w:pPr>
      <w:r>
        <w:rPr>
          <w:highlight w:val="green"/>
        </w:rPr>
        <w:t>c)</w:t>
      </w:r>
      <w:r>
        <w:t xml:space="preserve"> WhatsApp Group</w:t>
      </w:r>
    </w:p>
    <w:p w14:paraId="184BEE0E">
      <w:pPr>
        <w:pStyle w:val="23"/>
      </w:pPr>
      <w:r>
        <w:t>d) Free Laptop</w:t>
      </w:r>
    </w:p>
    <w:p w14:paraId="1CB1F039"/>
    <w:p w14:paraId="36CCACC4">
      <w:r>
        <w:t>23. How often are website backups taken under AMC?</w:t>
      </w:r>
    </w:p>
    <w:p w14:paraId="20FC7B68">
      <w:pPr>
        <w:pStyle w:val="23"/>
      </w:pPr>
      <w:r>
        <w:t>a) Weekly</w:t>
      </w:r>
    </w:p>
    <w:p w14:paraId="758160AE">
      <w:pPr>
        <w:pStyle w:val="23"/>
      </w:pPr>
      <w:r>
        <w:t>b) Monthly</w:t>
      </w:r>
    </w:p>
    <w:p w14:paraId="7E4CD279">
      <w:pPr>
        <w:pStyle w:val="23"/>
      </w:pPr>
      <w:r>
        <w:t>c) Daily</w:t>
      </w:r>
    </w:p>
    <w:p w14:paraId="62C73468">
      <w:pPr>
        <w:pStyle w:val="23"/>
      </w:pPr>
      <w:r>
        <w:rPr>
          <w:highlight w:val="green"/>
        </w:rPr>
        <w:t>d</w:t>
      </w:r>
      <w:r>
        <w:t>) Yearly</w:t>
      </w:r>
    </w:p>
    <w:p w14:paraId="7719055A"/>
    <w:p w14:paraId="241A06D0">
      <w:r>
        <w:t>24. Which proposal mentions pricing as ₹15,000 + GST?</w:t>
      </w:r>
    </w:p>
    <w:p w14:paraId="13B74DAE">
      <w:pPr>
        <w:pStyle w:val="23"/>
      </w:pPr>
      <w:r>
        <w:t>a) AMC Proposal</w:t>
      </w:r>
    </w:p>
    <w:p w14:paraId="1E64EE54">
      <w:pPr>
        <w:pStyle w:val="23"/>
      </w:pPr>
      <w:r>
        <w:rPr>
          <w:highlight w:val="green"/>
        </w:rPr>
        <w:t>b</w:t>
      </w:r>
      <w:r>
        <w:t>) Website Proposal</w:t>
      </w:r>
    </w:p>
    <w:p w14:paraId="7E89E005">
      <w:pPr>
        <w:pStyle w:val="23"/>
      </w:pPr>
      <w:r>
        <w:t>c) ERP Proposal</w:t>
      </w:r>
    </w:p>
    <w:p w14:paraId="69763BC1">
      <w:pPr>
        <w:pStyle w:val="23"/>
      </w:pPr>
      <w:r>
        <w:t>d) Training Proposal</w:t>
      </w:r>
    </w:p>
    <w:p w14:paraId="6E7DD53F"/>
    <w:p w14:paraId="388BE2F6">
      <w:r>
        <w:t>25. What is the main focus of AMC package?</w:t>
      </w:r>
    </w:p>
    <w:p w14:paraId="65E7A9F7">
      <w:pPr>
        <w:pStyle w:val="23"/>
      </w:pPr>
      <w:r>
        <w:t>a) Development of new website</w:t>
      </w:r>
    </w:p>
    <w:p w14:paraId="2B7ECA9E">
      <w:pPr>
        <w:pStyle w:val="23"/>
      </w:pPr>
      <w:r>
        <w:rPr>
          <w:highlight w:val="green"/>
        </w:rPr>
        <w:t>b</w:t>
      </w:r>
      <w:r>
        <w:t>) Continuous support &amp; maintenance</w:t>
      </w:r>
    </w:p>
    <w:p w14:paraId="5328F98E">
      <w:pPr>
        <w:pStyle w:val="23"/>
      </w:pPr>
      <w:r>
        <w:t>c) Free domain registration</w:t>
      </w:r>
    </w:p>
    <w:p w14:paraId="495EC20C">
      <w:pPr>
        <w:pStyle w:val="23"/>
      </w:pPr>
      <w:r>
        <w:t>d) Providing ERP software</w:t>
      </w:r>
    </w:p>
    <w:p w14:paraId="44183893"/>
    <w:p w14:paraId="6E53C929">
      <w:pPr>
        <w:pStyle w:val="3"/>
      </w:pPr>
      <w:r>
        <w:t>Part B: Tough Questions (25)</w:t>
      </w:r>
    </w:p>
    <w:p w14:paraId="6B4517B3">
      <w:r>
        <w:t>26. Which feature directly helps in online event registration and donations?</w:t>
      </w:r>
    </w:p>
    <w:p w14:paraId="27F8D3D4">
      <w:pPr>
        <w:pStyle w:val="23"/>
      </w:pPr>
      <w:r>
        <w:t>a) Social Media Integration</w:t>
      </w:r>
    </w:p>
    <w:p w14:paraId="5DD118E7">
      <w:pPr>
        <w:pStyle w:val="23"/>
      </w:pPr>
      <w:r>
        <w:t>b) Payment Gateway Integration</w:t>
      </w:r>
    </w:p>
    <w:p w14:paraId="34CDB917">
      <w:pPr>
        <w:pStyle w:val="23"/>
      </w:pPr>
      <w:r>
        <w:rPr>
          <w:highlight w:val="green"/>
        </w:rPr>
        <w:t>c)</w:t>
      </w:r>
      <w:r>
        <w:t xml:space="preserve"> Custom Form Builder</w:t>
      </w:r>
    </w:p>
    <w:p w14:paraId="0CDED8E7">
      <w:pPr>
        <w:pStyle w:val="23"/>
      </w:pPr>
      <w:r>
        <w:t>d) ERP Integration</w:t>
      </w:r>
    </w:p>
    <w:p w14:paraId="06766870"/>
    <w:p w14:paraId="11303D42">
      <w:r>
        <w:t>27. Which of the following is NOT included in the website package?</w:t>
      </w:r>
    </w:p>
    <w:p w14:paraId="51E7DF29">
      <w:pPr>
        <w:pStyle w:val="23"/>
      </w:pPr>
      <w:r>
        <w:t>a) ERP Integration</w:t>
      </w:r>
    </w:p>
    <w:p w14:paraId="1033FB40">
      <w:pPr>
        <w:pStyle w:val="23"/>
      </w:pPr>
      <w:r>
        <w:t>b) WhatsApp Integration</w:t>
      </w:r>
    </w:p>
    <w:p w14:paraId="59596E24">
      <w:pPr>
        <w:pStyle w:val="23"/>
      </w:pPr>
      <w:r>
        <w:t>c) Verified Listing on Class Hud</w:t>
      </w:r>
    </w:p>
    <w:p w14:paraId="3038001B">
      <w:pPr>
        <w:pStyle w:val="23"/>
      </w:pPr>
      <w:r>
        <w:rPr>
          <w:highlight w:val="green"/>
        </w:rPr>
        <w:t>d</w:t>
      </w:r>
      <w:r>
        <w:t>) Free ERP license</w:t>
      </w:r>
    </w:p>
    <w:p w14:paraId="53EFDCE8"/>
    <w:p w14:paraId="19EE723C">
      <w:r>
        <w:t>28. In AMC, which point ensures protection from hackers?</w:t>
      </w:r>
    </w:p>
    <w:p w14:paraId="44E9634A">
      <w:pPr>
        <w:pStyle w:val="23"/>
      </w:pPr>
      <w:r>
        <w:t>a) SEO Optimization</w:t>
      </w:r>
    </w:p>
    <w:p w14:paraId="1FF3483B">
      <w:pPr>
        <w:pStyle w:val="23"/>
      </w:pPr>
      <w:r>
        <w:rPr>
          <w:highlight w:val="green"/>
        </w:rPr>
        <w:t>b</w:t>
      </w:r>
      <w:r>
        <w:t>) Security Monitoring</w:t>
      </w:r>
    </w:p>
    <w:p w14:paraId="2DEC204A">
      <w:pPr>
        <w:pStyle w:val="23"/>
      </w:pPr>
      <w:r>
        <w:t>c) Blog Updates</w:t>
      </w:r>
    </w:p>
    <w:p w14:paraId="2094774D">
      <w:pPr>
        <w:pStyle w:val="23"/>
      </w:pPr>
      <w:r>
        <w:t>d) Alumni Portal</w:t>
      </w:r>
    </w:p>
    <w:p w14:paraId="36C67668"/>
    <w:p w14:paraId="459A5B12">
      <w:r>
        <w:t>29. The regular price of the website package is:</w:t>
      </w:r>
    </w:p>
    <w:p w14:paraId="758501E1">
      <w:pPr>
        <w:pStyle w:val="23"/>
      </w:pPr>
      <w:r>
        <w:t>a) ₹15,000</w:t>
      </w:r>
    </w:p>
    <w:p w14:paraId="06ACC234">
      <w:pPr>
        <w:pStyle w:val="23"/>
      </w:pPr>
      <w:r>
        <w:rPr>
          <w:highlight w:val="green"/>
        </w:rPr>
        <w:t>b</w:t>
      </w:r>
      <w:r>
        <w:t>) ₹18,000</w:t>
      </w:r>
    </w:p>
    <w:p w14:paraId="60993515">
      <w:pPr>
        <w:pStyle w:val="23"/>
      </w:pPr>
      <w:r>
        <w:t>c) ₹20,000</w:t>
      </w:r>
    </w:p>
    <w:p w14:paraId="4C06A222">
      <w:pPr>
        <w:pStyle w:val="23"/>
      </w:pPr>
      <w:r>
        <w:t>d) ₹25,000</w:t>
      </w:r>
    </w:p>
    <w:p w14:paraId="3331B42B"/>
    <w:p w14:paraId="4243117A">
      <w:r>
        <w:t>30. Which analytics tool helps track website performance?</w:t>
      </w:r>
    </w:p>
    <w:p w14:paraId="1BAEBAE9">
      <w:pPr>
        <w:pStyle w:val="23"/>
      </w:pPr>
      <w:r>
        <w:rPr>
          <w:highlight w:val="green"/>
        </w:rPr>
        <w:t>a</w:t>
      </w:r>
      <w:r>
        <w:t>) Customizable Reports &amp; Analytics</w:t>
      </w:r>
    </w:p>
    <w:p w14:paraId="4467320C">
      <w:pPr>
        <w:pStyle w:val="23"/>
      </w:pPr>
      <w:r>
        <w:t>b) Photo Gallery</w:t>
      </w:r>
    </w:p>
    <w:p w14:paraId="2EBAD7A2">
      <w:pPr>
        <w:pStyle w:val="23"/>
      </w:pPr>
      <w:r>
        <w:t>c) Blog Section</w:t>
      </w:r>
    </w:p>
    <w:p w14:paraId="1C03C709">
      <w:pPr>
        <w:pStyle w:val="23"/>
      </w:pPr>
      <w:r>
        <w:t>d) Noticeboard</w:t>
      </w:r>
    </w:p>
    <w:p w14:paraId="6619A7C8"/>
    <w:p w14:paraId="6BB6ED91">
      <w:r>
        <w:t>31. Which feature in AMC ensures new functionality over time?</w:t>
      </w:r>
    </w:p>
    <w:p w14:paraId="7A379CB7">
      <w:pPr>
        <w:pStyle w:val="23"/>
      </w:pPr>
      <w:r>
        <w:t>a) Website Auto Backup</w:t>
      </w:r>
    </w:p>
    <w:p w14:paraId="21A19067">
      <w:pPr>
        <w:pStyle w:val="23"/>
      </w:pPr>
      <w:r>
        <w:t>b) Implement New Features Regularly</w:t>
      </w:r>
    </w:p>
    <w:p w14:paraId="499EC962">
      <w:pPr>
        <w:pStyle w:val="23"/>
      </w:pPr>
      <w:r>
        <w:rPr>
          <w:highlight w:val="green"/>
        </w:rPr>
        <w:t>c</w:t>
      </w:r>
      <w:r>
        <w:t>) Performance Monitoring</w:t>
      </w:r>
    </w:p>
    <w:p w14:paraId="7DC5986E">
      <w:pPr>
        <w:pStyle w:val="23"/>
      </w:pPr>
      <w:r>
        <w:t>d) Domain Renewal</w:t>
      </w:r>
    </w:p>
    <w:p w14:paraId="06F9F2BC"/>
    <w:p w14:paraId="31605AFA">
      <w:r>
        <w:t>32. Which feature connects website data with student attendance and grades?</w:t>
      </w:r>
    </w:p>
    <w:p w14:paraId="73EF16A2">
      <w:pPr>
        <w:pStyle w:val="23"/>
      </w:pPr>
      <w:r>
        <w:rPr>
          <w:highlight w:val="green"/>
        </w:rPr>
        <w:t>a</w:t>
      </w:r>
      <w:r>
        <w:t>) ERP Integration</w:t>
      </w:r>
    </w:p>
    <w:p w14:paraId="7A844CD6">
      <w:pPr>
        <w:pStyle w:val="23"/>
      </w:pPr>
      <w:r>
        <w:t>b) Custom Form Builder</w:t>
      </w:r>
    </w:p>
    <w:p w14:paraId="58C79F64">
      <w:pPr>
        <w:pStyle w:val="23"/>
      </w:pPr>
      <w:r>
        <w:t>c) WhatsApp Integration</w:t>
      </w:r>
    </w:p>
    <w:p w14:paraId="1F24DEA8">
      <w:pPr>
        <w:pStyle w:val="23"/>
      </w:pPr>
      <w:r>
        <w:t>d) SEO Optimization</w:t>
      </w:r>
    </w:p>
    <w:p w14:paraId="54677829"/>
    <w:p w14:paraId="48A8F781">
      <w:r>
        <w:t>33. Which feature helps a school rank higher on Google search?</w:t>
      </w:r>
    </w:p>
    <w:p w14:paraId="37D5DFB3">
      <w:pPr>
        <w:pStyle w:val="23"/>
      </w:pPr>
      <w:r>
        <w:t>a) ERP Integration</w:t>
      </w:r>
    </w:p>
    <w:p w14:paraId="0C2359A2">
      <w:pPr>
        <w:pStyle w:val="23"/>
      </w:pPr>
      <w:r>
        <w:rPr>
          <w:highlight w:val="green"/>
        </w:rPr>
        <w:t>b</w:t>
      </w:r>
      <w:r>
        <w:t>) SEO Optimization</w:t>
      </w:r>
    </w:p>
    <w:p w14:paraId="1CA34611">
      <w:pPr>
        <w:pStyle w:val="23"/>
      </w:pPr>
      <w:r>
        <w:t>c) SSL Certification</w:t>
      </w:r>
    </w:p>
    <w:p w14:paraId="1BDAF321">
      <w:pPr>
        <w:pStyle w:val="23"/>
      </w:pPr>
      <w:r>
        <w:t>d) Custom Reports</w:t>
      </w:r>
    </w:p>
    <w:p w14:paraId="648B3A8D"/>
    <w:p w14:paraId="0E653039">
      <w:r>
        <w:t>34. Which extra service worth ₹2999 is offered free in both packages?</w:t>
      </w:r>
    </w:p>
    <w:p w14:paraId="38D4FFDA">
      <w:pPr>
        <w:pStyle w:val="23"/>
      </w:pPr>
      <w:r>
        <w:t>a) Free ERP Training</w:t>
      </w:r>
    </w:p>
    <w:p w14:paraId="11D1BA05">
      <w:pPr>
        <w:pStyle w:val="23"/>
      </w:pPr>
      <w:r>
        <w:rPr>
          <w:highlight w:val="green"/>
        </w:rPr>
        <w:t>b</w:t>
      </w:r>
      <w:r>
        <w:t>) Class Hud Verified Listing</w:t>
      </w:r>
    </w:p>
    <w:p w14:paraId="7D290663">
      <w:pPr>
        <w:pStyle w:val="23"/>
      </w:pPr>
      <w:r>
        <w:t>c) Free Cloud Storage</w:t>
      </w:r>
    </w:p>
    <w:p w14:paraId="2CE8C501">
      <w:pPr>
        <w:pStyle w:val="23"/>
      </w:pPr>
      <w:r>
        <w:t>d) Alumni Directory</w:t>
      </w:r>
    </w:p>
    <w:p w14:paraId="6A71D217"/>
    <w:p w14:paraId="2F4CBBFA">
      <w:r>
        <w:t>35. Which is a legal requirement included in the website package?</w:t>
      </w:r>
    </w:p>
    <w:p w14:paraId="1AB24CA8">
      <w:pPr>
        <w:pStyle w:val="23"/>
      </w:pPr>
      <w:r>
        <w:t>a) ERP Integration</w:t>
      </w:r>
    </w:p>
    <w:p w14:paraId="7388A491">
      <w:pPr>
        <w:pStyle w:val="23"/>
      </w:pPr>
      <w:r>
        <w:rPr>
          <w:highlight w:val="green"/>
        </w:rPr>
        <w:t>b</w:t>
      </w:r>
      <w:r>
        <w:t>) Privacy Policy &amp; Terms of Service</w:t>
      </w:r>
    </w:p>
    <w:p w14:paraId="6BF695F2">
      <w:pPr>
        <w:pStyle w:val="23"/>
      </w:pPr>
      <w:r>
        <w:t>c) Alumni Portal</w:t>
      </w:r>
    </w:p>
    <w:p w14:paraId="28951942">
      <w:pPr>
        <w:pStyle w:val="23"/>
      </w:pPr>
      <w:r>
        <w:t>d) WhatsApp Integration</w:t>
      </w:r>
    </w:p>
    <w:p w14:paraId="6D6DEAB3"/>
    <w:p w14:paraId="0C65B693">
      <w:r>
        <w:t>36. Which support is offered 24/7 to clients?</w:t>
      </w:r>
    </w:p>
    <w:p w14:paraId="773852F7">
      <w:pPr>
        <w:pStyle w:val="23"/>
      </w:pPr>
      <w:r>
        <w:rPr>
          <w:highlight w:val="green"/>
        </w:rPr>
        <w:t>a</w:t>
      </w:r>
      <w:r>
        <w:t>) ERP Software Support</w:t>
      </w:r>
    </w:p>
    <w:p w14:paraId="783A12E3">
      <w:pPr>
        <w:pStyle w:val="23"/>
      </w:pPr>
      <w:r>
        <w:t>b) Website Management Support</w:t>
      </w:r>
    </w:p>
    <w:p w14:paraId="06546558">
      <w:pPr>
        <w:pStyle w:val="23"/>
      </w:pPr>
      <w:r>
        <w:t>c) Domain Hosting Support</w:t>
      </w:r>
    </w:p>
    <w:p w14:paraId="31932795">
      <w:pPr>
        <w:pStyle w:val="23"/>
      </w:pPr>
      <w:r>
        <w:t>d) Training Support Only</w:t>
      </w:r>
    </w:p>
    <w:p w14:paraId="33B02039"/>
    <w:p w14:paraId="1C475CFA">
      <w:r>
        <w:t>37. Which feature allows creation of unlimited new pages?</w:t>
      </w:r>
    </w:p>
    <w:p w14:paraId="6642195F">
      <w:pPr>
        <w:pStyle w:val="23"/>
      </w:pPr>
      <w:r>
        <w:t>a) Dynamic Admin Portal</w:t>
      </w:r>
    </w:p>
    <w:p w14:paraId="2659706F">
      <w:pPr>
        <w:pStyle w:val="23"/>
      </w:pPr>
      <w:r>
        <w:rPr>
          <w:highlight w:val="green"/>
        </w:rPr>
        <w:t>b</w:t>
      </w:r>
      <w:r>
        <w:t>) Unlimited Page Builder Tool</w:t>
      </w:r>
    </w:p>
    <w:p w14:paraId="6632F78C">
      <w:pPr>
        <w:pStyle w:val="23"/>
      </w:pPr>
      <w:r>
        <w:t>c) ERP Integration</w:t>
      </w:r>
    </w:p>
    <w:p w14:paraId="63EA5649">
      <w:pPr>
        <w:pStyle w:val="23"/>
      </w:pPr>
      <w:r>
        <w:t>d) Social Media Integration</w:t>
      </w:r>
    </w:p>
    <w:p w14:paraId="3C5CAFCA"/>
    <w:p w14:paraId="5D68B28A">
      <w:r>
        <w:t>38. In AMC, which ensures smooth user experience?</w:t>
      </w:r>
    </w:p>
    <w:p w14:paraId="39E9649C">
      <w:pPr>
        <w:pStyle w:val="23"/>
      </w:pPr>
      <w:r>
        <w:t>a) Blog Posting</w:t>
      </w:r>
    </w:p>
    <w:p w14:paraId="4856B2C2">
      <w:pPr>
        <w:pStyle w:val="23"/>
      </w:pPr>
      <w:r>
        <w:rPr>
          <w:highlight w:val="green"/>
        </w:rPr>
        <w:t>b</w:t>
      </w:r>
      <w:r>
        <w:t>) Regular Updates &amp; Performance Monitoring</w:t>
      </w:r>
    </w:p>
    <w:p w14:paraId="0B4E0F7C">
      <w:pPr>
        <w:pStyle w:val="23"/>
      </w:pPr>
      <w:r>
        <w:t>c) Alumni Portal</w:t>
      </w:r>
    </w:p>
    <w:p w14:paraId="3232A2F1">
      <w:pPr>
        <w:pStyle w:val="23"/>
      </w:pPr>
      <w:r>
        <w:t>d) WhatsApp Integration</w:t>
      </w:r>
    </w:p>
    <w:p w14:paraId="25A1B252"/>
    <w:p w14:paraId="06236490">
      <w:r>
        <w:t>39. Which proposal mentions GST as additional 18%?</w:t>
      </w:r>
    </w:p>
    <w:p w14:paraId="6CB586BC">
      <w:pPr>
        <w:pStyle w:val="23"/>
      </w:pPr>
      <w:r>
        <w:rPr>
          <w:highlight w:val="green"/>
        </w:rPr>
        <w:t>a</w:t>
      </w:r>
      <w:r>
        <w:t>) Website Proposal only</w:t>
      </w:r>
    </w:p>
    <w:p w14:paraId="590EEC74">
      <w:pPr>
        <w:pStyle w:val="23"/>
      </w:pPr>
      <w:r>
        <w:t>b) AMC Proposal only</w:t>
      </w:r>
    </w:p>
    <w:p w14:paraId="34E24F0E">
      <w:pPr>
        <w:pStyle w:val="23"/>
      </w:pPr>
      <w:r>
        <w:t>c) Both Website and AMC Proposals</w:t>
      </w:r>
    </w:p>
    <w:p w14:paraId="072CAFEE">
      <w:pPr>
        <w:pStyle w:val="23"/>
      </w:pPr>
      <w:r>
        <w:t>d) Neither</w:t>
      </w:r>
    </w:p>
    <w:p w14:paraId="7C49B577"/>
    <w:p w14:paraId="7F0B6302">
      <w:r>
        <w:t>40. Which feature is provided as part of AMC to prevent downtime?</w:t>
      </w:r>
    </w:p>
    <w:p w14:paraId="25725B03">
      <w:pPr>
        <w:pStyle w:val="23"/>
      </w:pPr>
      <w:r>
        <w:rPr>
          <w:highlight w:val="green"/>
        </w:rPr>
        <w:t>a</w:t>
      </w:r>
      <w:r>
        <w:t>) Unlimited Hosting Renewal</w:t>
      </w:r>
    </w:p>
    <w:p w14:paraId="50487B16">
      <w:pPr>
        <w:pStyle w:val="23"/>
      </w:pPr>
      <w:r>
        <w:t>b) ERP Integration</w:t>
      </w:r>
    </w:p>
    <w:p w14:paraId="5BD6916C">
      <w:pPr>
        <w:pStyle w:val="23"/>
      </w:pPr>
      <w:r>
        <w:t>c) WhatsApp Integration</w:t>
      </w:r>
    </w:p>
    <w:p w14:paraId="666DBA6F">
      <w:pPr>
        <w:pStyle w:val="23"/>
      </w:pPr>
      <w:r>
        <w:t>d) Custom Page Builder</w:t>
      </w:r>
    </w:p>
    <w:p w14:paraId="465988D9"/>
    <w:p w14:paraId="6B4A0D0C">
      <w:r>
        <w:t>41. Which tool helps schools communicate important messages instantly?</w:t>
      </w:r>
    </w:p>
    <w:p w14:paraId="16FCD782">
      <w:pPr>
        <w:pStyle w:val="23"/>
      </w:pPr>
      <w:r>
        <w:rPr>
          <w:highlight w:val="green"/>
        </w:rPr>
        <w:t>a</w:t>
      </w:r>
      <w:r>
        <w:t>) Pop-up Banner &amp; Noticeboard</w:t>
      </w:r>
    </w:p>
    <w:p w14:paraId="62645A42">
      <w:pPr>
        <w:pStyle w:val="23"/>
      </w:pPr>
      <w:r>
        <w:t>b) Photo Gallery</w:t>
      </w:r>
    </w:p>
    <w:p w14:paraId="5A983181">
      <w:pPr>
        <w:pStyle w:val="23"/>
      </w:pPr>
      <w:r>
        <w:t>c) Blog Section</w:t>
      </w:r>
    </w:p>
    <w:p w14:paraId="0CBB71E6">
      <w:pPr>
        <w:pStyle w:val="23"/>
      </w:pPr>
      <w:r>
        <w:t>d) Alumni Portal</w:t>
      </w:r>
    </w:p>
    <w:p w14:paraId="1414C2B4"/>
    <w:p w14:paraId="3A409115">
      <w:r>
        <w:t>42. Which ensures students and teachers can log in separately?</w:t>
      </w:r>
    </w:p>
    <w:p w14:paraId="58F13D4E">
      <w:pPr>
        <w:pStyle w:val="23"/>
      </w:pPr>
      <w:r>
        <w:t>a) ERP System</w:t>
      </w:r>
    </w:p>
    <w:p w14:paraId="0C0D7262">
      <w:pPr>
        <w:pStyle w:val="23"/>
      </w:pPr>
      <w:r>
        <w:rPr>
          <w:highlight w:val="green"/>
        </w:rPr>
        <w:t>b</w:t>
      </w:r>
      <w:r>
        <w:t>) Login Portal Feature</w:t>
      </w:r>
    </w:p>
    <w:p w14:paraId="7489CC7D">
      <w:pPr>
        <w:pStyle w:val="23"/>
      </w:pPr>
      <w:r>
        <w:t>c) Blog Section</w:t>
      </w:r>
    </w:p>
    <w:p w14:paraId="6974640E">
      <w:pPr>
        <w:pStyle w:val="23"/>
      </w:pPr>
      <w:r>
        <w:t>d) SEO Optimization</w:t>
      </w:r>
    </w:p>
    <w:p w14:paraId="6A26142F"/>
    <w:p w14:paraId="6C33D646">
      <w:r>
        <w:t>43. Which proposal mentions performance checks on website speed?</w:t>
      </w:r>
    </w:p>
    <w:p w14:paraId="1CEA4FC0">
      <w:pPr>
        <w:pStyle w:val="23"/>
      </w:pPr>
      <w:r>
        <w:rPr>
          <w:highlight w:val="green"/>
        </w:rPr>
        <w:t>a</w:t>
      </w:r>
      <w:r>
        <w:t>) Website Proposal</w:t>
      </w:r>
    </w:p>
    <w:p w14:paraId="259D0AAB">
      <w:pPr>
        <w:pStyle w:val="23"/>
      </w:pPr>
      <w:r>
        <w:t>b) AMC Proposal</w:t>
      </w:r>
    </w:p>
    <w:p w14:paraId="5A9A8593">
      <w:pPr>
        <w:pStyle w:val="23"/>
      </w:pPr>
      <w:r>
        <w:t>c) Both</w:t>
      </w:r>
    </w:p>
    <w:p w14:paraId="2902528E">
      <w:pPr>
        <w:pStyle w:val="23"/>
      </w:pPr>
      <w:r>
        <w:t>d) None</w:t>
      </w:r>
    </w:p>
    <w:p w14:paraId="19FB37FB"/>
    <w:p w14:paraId="1D81F81E">
      <w:r>
        <w:t>44. Which feature is NOT mentioned in AMC package?</w:t>
      </w:r>
    </w:p>
    <w:p w14:paraId="6ABE733E">
      <w:pPr>
        <w:pStyle w:val="23"/>
      </w:pPr>
      <w:r>
        <w:t>a) Daily Backup</w:t>
      </w:r>
    </w:p>
    <w:p w14:paraId="62F16A16">
      <w:pPr>
        <w:pStyle w:val="23"/>
      </w:pPr>
      <w:r>
        <w:rPr>
          <w:highlight w:val="green"/>
        </w:rPr>
        <w:t>b</w:t>
      </w:r>
      <w:r>
        <w:t>) Verified Listing on Class Hud</w:t>
      </w:r>
    </w:p>
    <w:p w14:paraId="33B8DC9A">
      <w:pPr>
        <w:pStyle w:val="23"/>
      </w:pPr>
      <w:r>
        <w:t>c) Custom Form Builder</w:t>
      </w:r>
    </w:p>
    <w:p w14:paraId="224DD352">
      <w:pPr>
        <w:pStyle w:val="23"/>
      </w:pPr>
      <w:r>
        <w:t>d) SSL Renewal</w:t>
      </w:r>
    </w:p>
    <w:p w14:paraId="0A11F2CB"/>
    <w:p w14:paraId="706D7E4A">
      <w:r>
        <w:t>45. Which package offers website management training?</w:t>
      </w:r>
    </w:p>
    <w:p w14:paraId="5891A2FE">
      <w:pPr>
        <w:pStyle w:val="23"/>
      </w:pPr>
      <w:r>
        <w:t>a) AMC Proposal</w:t>
      </w:r>
    </w:p>
    <w:p w14:paraId="2A189F23">
      <w:pPr>
        <w:pStyle w:val="23"/>
      </w:pPr>
      <w:r>
        <w:rPr>
          <w:highlight w:val="green"/>
        </w:rPr>
        <w:t>b</w:t>
      </w:r>
      <w:r>
        <w:t>) Website Proposal</w:t>
      </w:r>
    </w:p>
    <w:p w14:paraId="3B826262">
      <w:pPr>
        <w:pStyle w:val="23"/>
      </w:pPr>
      <w:r>
        <w:t>c) Both</w:t>
      </w:r>
    </w:p>
    <w:p w14:paraId="223FB08D">
      <w:pPr>
        <w:pStyle w:val="23"/>
      </w:pPr>
      <w:r>
        <w:t>d) None</w:t>
      </w:r>
    </w:p>
    <w:p w14:paraId="51AD7061"/>
    <w:p w14:paraId="3C60CC3E">
      <w:r>
        <w:t>46. Which ERP-related feature helps manage attendance and grades?</w:t>
      </w:r>
    </w:p>
    <w:p w14:paraId="7ADED1DC">
      <w:pPr>
        <w:pStyle w:val="23"/>
      </w:pPr>
      <w:r>
        <w:t>a) Social Media Integration</w:t>
      </w:r>
    </w:p>
    <w:p w14:paraId="27306483">
      <w:pPr>
        <w:pStyle w:val="23"/>
      </w:pPr>
      <w:r>
        <w:rPr>
          <w:highlight w:val="green"/>
        </w:rPr>
        <w:t>b</w:t>
      </w:r>
      <w:r>
        <w:t>) ERP Integration</w:t>
      </w:r>
    </w:p>
    <w:p w14:paraId="79B4450E">
      <w:pPr>
        <w:pStyle w:val="23"/>
      </w:pPr>
      <w:r>
        <w:t>c) Blog Section</w:t>
      </w:r>
    </w:p>
    <w:p w14:paraId="354163C9">
      <w:pPr>
        <w:pStyle w:val="23"/>
      </w:pPr>
      <w:r>
        <w:t>d) Custom Forms</w:t>
      </w:r>
    </w:p>
    <w:p w14:paraId="36577A54"/>
    <w:p w14:paraId="78C9EAF0">
      <w:r>
        <w:t>47. Which is part of AMC but not Website Proposal?</w:t>
      </w:r>
    </w:p>
    <w:p w14:paraId="710FC08E">
      <w:pPr>
        <w:pStyle w:val="23"/>
      </w:pPr>
      <w:r>
        <w:t>a) Daily Auto Backup</w:t>
      </w:r>
    </w:p>
    <w:p w14:paraId="7DBB1525">
      <w:pPr>
        <w:pStyle w:val="23"/>
      </w:pPr>
      <w:r>
        <w:rPr>
          <w:highlight w:val="green"/>
        </w:rPr>
        <w:t>b</w:t>
      </w:r>
      <w:r>
        <w:t>) ERP Integration</w:t>
      </w:r>
    </w:p>
    <w:p w14:paraId="5443CC48">
      <w:pPr>
        <w:pStyle w:val="23"/>
      </w:pPr>
      <w:r>
        <w:t>c) Blog Section</w:t>
      </w:r>
    </w:p>
    <w:p w14:paraId="11AEB575">
      <w:pPr>
        <w:pStyle w:val="23"/>
      </w:pPr>
      <w:r>
        <w:t>d) Job Submission Form</w:t>
      </w:r>
    </w:p>
    <w:p w14:paraId="706FB69F"/>
    <w:p w14:paraId="1F01BDE7">
      <w:r>
        <w:t>48. Which ensures parents’ trust while sharing sensitive data?</w:t>
      </w:r>
    </w:p>
    <w:p w14:paraId="1DB9F087">
      <w:pPr>
        <w:pStyle w:val="23"/>
      </w:pPr>
      <w:r>
        <w:rPr>
          <w:highlight w:val="green"/>
        </w:rPr>
        <w:t>a</w:t>
      </w:r>
      <w:r>
        <w:t>) SSL Certificate</w:t>
      </w:r>
    </w:p>
    <w:p w14:paraId="498E6F69">
      <w:pPr>
        <w:pStyle w:val="23"/>
      </w:pPr>
      <w:r>
        <w:t>b) Blog Section</w:t>
      </w:r>
    </w:p>
    <w:p w14:paraId="043CE2FF">
      <w:pPr>
        <w:pStyle w:val="23"/>
      </w:pPr>
      <w:r>
        <w:t>c) SEO Optimization</w:t>
      </w:r>
    </w:p>
    <w:p w14:paraId="4FB8C5EC">
      <w:pPr>
        <w:pStyle w:val="23"/>
      </w:pPr>
      <w:r>
        <w:t>d) Alumni Portal</w:t>
      </w:r>
    </w:p>
    <w:p w14:paraId="0E8526F4"/>
    <w:p w14:paraId="18CBB045">
      <w:r>
        <w:t>49. In AMC, which feature is proactive rather than reactive?</w:t>
      </w:r>
    </w:p>
    <w:p w14:paraId="3328A540">
      <w:pPr>
        <w:pStyle w:val="23"/>
      </w:pPr>
      <w:r>
        <w:rPr>
          <w:highlight w:val="green"/>
        </w:rPr>
        <w:t>a)</w:t>
      </w:r>
      <w:r>
        <w:t xml:space="preserve"> Security Monitoring</w:t>
      </w:r>
    </w:p>
    <w:p w14:paraId="49AA0665">
      <w:pPr>
        <w:pStyle w:val="23"/>
      </w:pPr>
      <w:r>
        <w:t>b) Domain Renewal</w:t>
      </w:r>
    </w:p>
    <w:p w14:paraId="35207ECA">
      <w:pPr>
        <w:pStyle w:val="23"/>
      </w:pPr>
      <w:r>
        <w:t>c) ERP Integration</w:t>
      </w:r>
    </w:p>
    <w:p w14:paraId="2EA3C085">
      <w:pPr>
        <w:pStyle w:val="23"/>
      </w:pPr>
      <w:r>
        <w:t>d) Blog Section</w:t>
      </w:r>
    </w:p>
    <w:p w14:paraId="0E5033A8"/>
    <w:p w14:paraId="4237C7BD">
      <w:r>
        <w:t>50. The AMC package explicitly excludes:</w:t>
      </w:r>
    </w:p>
    <w:p w14:paraId="44749BEC">
      <w:pPr>
        <w:pStyle w:val="23"/>
      </w:pPr>
      <w:r>
        <w:t>a) Verified Listing on Class Hud</w:t>
      </w:r>
    </w:p>
    <w:p w14:paraId="4EB77D87">
      <w:pPr>
        <w:pStyle w:val="23"/>
      </w:pPr>
      <w:r>
        <w:t>b) ERP Integration</w:t>
      </w:r>
    </w:p>
    <w:p w14:paraId="0079C1BC">
      <w:pPr>
        <w:pStyle w:val="23"/>
      </w:pPr>
      <w:r>
        <w:t>c) SSL Renewal</w:t>
      </w:r>
    </w:p>
    <w:p w14:paraId="0C0963F7">
      <w:pPr>
        <w:pStyle w:val="23"/>
      </w:pPr>
      <w:bookmarkStart w:id="0" w:name="_GoBack"/>
      <w:r>
        <w:rPr>
          <w:highlight w:val="green"/>
        </w:rPr>
        <w:t>d</w:t>
      </w:r>
      <w:bookmarkEnd w:id="0"/>
      <w:r>
        <w:t>) Security Monitoring</w:t>
      </w:r>
    </w:p>
    <w:p w14:paraId="166210DB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7B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1167</Words>
  <Characters>6007</Characters>
  <Lines>0</Lines>
  <Paragraphs>0</Paragraphs>
  <TotalTime>28</TotalTime>
  <ScaleCrop>false</ScaleCrop>
  <LinksUpToDate>false</LinksUpToDate>
  <CharactersWithSpaces>6921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vijaypal singh</cp:lastModifiedBy>
  <dcterms:modified xsi:type="dcterms:W3CDTF">2026-04-07T10:41:19Z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eyJoZGlkIjoiYjBjYTBiOGYzMWIzMzJhZDY0OTYwMDJkZDQ5NmZjODgiLCJ1c2VySWQiOiI1Njc1NzgxNTU4NzIifQ==</vt:lpwstr>
  </property>
  <property fmtid="{D5CDD505-2E9C-101B-9397-08002B2CF9AE}" pid="3" name="KSOProductBuildVer">
    <vt:lpwstr>1033-12.1.0.25242</vt:lpwstr>
  </property>
  <property fmtid="{D5CDD505-2E9C-101B-9397-08002B2CF9AE}" pid="4" name="ICV">
    <vt:lpwstr>73F1089BDC7C4DB1A3BF982E3A89220E_12</vt:lpwstr>
  </property>
</Properties>
</file>